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B4ED1" w14:textId="77777777" w:rsidR="00492C4E" w:rsidRPr="00ED52C4" w:rsidRDefault="00492C4E" w:rsidP="00D6740B">
      <w:pPr>
        <w:pStyle w:val="Tytu"/>
        <w:spacing w:after="0" w:line="360" w:lineRule="auto"/>
        <w:rPr>
          <w:rFonts w:ascii="Calibri Light" w:hAnsi="Calibri Light" w:cs="Calibri Light"/>
          <w:color w:val="auto"/>
          <w:sz w:val="24"/>
          <w:szCs w:val="24"/>
          <w:lang w:val="pl-PL"/>
        </w:rPr>
      </w:pPr>
    </w:p>
    <w:p w14:paraId="3A2FC898" w14:textId="380F1D54" w:rsidR="00017BCD" w:rsidRPr="00ED52C4" w:rsidRDefault="00D46F5D" w:rsidP="00C93639">
      <w:pPr>
        <w:pStyle w:val="Tytu"/>
        <w:spacing w:after="0" w:line="360" w:lineRule="auto"/>
        <w:jc w:val="center"/>
        <w:rPr>
          <w:rFonts w:ascii="Calibri Light" w:hAnsi="Calibri Light" w:cs="Calibri Light"/>
          <w:color w:val="auto"/>
          <w:sz w:val="24"/>
          <w:szCs w:val="24"/>
          <w:lang w:val="pl-PL"/>
        </w:rPr>
      </w:pPr>
      <w:r w:rsidRPr="00ED52C4">
        <w:rPr>
          <w:rFonts w:ascii="Calibri Light" w:hAnsi="Calibri Light" w:cs="Calibri Light"/>
          <w:color w:val="auto"/>
          <w:sz w:val="24"/>
          <w:szCs w:val="24"/>
          <w:lang w:val="pl-PL"/>
        </w:rPr>
        <w:t>UMOWA O UDZIAŁ W PROJEKCIE</w:t>
      </w:r>
      <w:r w:rsidR="004B0A42" w:rsidRPr="00ED52C4">
        <w:rPr>
          <w:rFonts w:ascii="Calibri Light" w:hAnsi="Calibri Light" w:cs="Calibri Light"/>
          <w:color w:val="auto"/>
          <w:sz w:val="24"/>
          <w:szCs w:val="24"/>
          <w:lang w:val="pl-PL"/>
        </w:rPr>
        <w:t xml:space="preserve"> nr </w:t>
      </w:r>
      <w:r w:rsidR="004B0A42" w:rsidRPr="00F13C5C">
        <w:rPr>
          <w:rFonts w:ascii="Calibri Light" w:hAnsi="Calibri Light" w:cs="Calibri Light"/>
          <w:color w:val="auto"/>
          <w:sz w:val="24"/>
          <w:szCs w:val="24"/>
          <w:lang w:val="pl-PL"/>
        </w:rPr>
        <w:t>POSE/OP/……… .2025</w:t>
      </w:r>
    </w:p>
    <w:p w14:paraId="562F3593" w14:textId="3B91E506" w:rsidR="00017BCD" w:rsidRPr="00ED52C4" w:rsidRDefault="00D46F5D" w:rsidP="00D6740B">
      <w:pPr>
        <w:spacing w:after="0" w:line="360" w:lineRule="auto"/>
        <w:rPr>
          <w:rFonts w:ascii="Calibri Light" w:hAnsi="Calibri Light" w:cs="Calibri Light"/>
          <w:szCs w:val="24"/>
          <w:lang w:val="pl-PL"/>
        </w:rPr>
      </w:pPr>
      <w:r w:rsidRPr="00ED52C4">
        <w:rPr>
          <w:rFonts w:ascii="Calibri Light" w:hAnsi="Calibri Light" w:cs="Calibri Light"/>
          <w:szCs w:val="24"/>
          <w:lang w:val="pl-PL"/>
        </w:rPr>
        <w:t>zawarta w dniu …………………….. r. w ……………………………., pomiędzy:</w:t>
      </w:r>
      <w:r w:rsidRPr="00ED52C4">
        <w:rPr>
          <w:rFonts w:ascii="Calibri Light" w:hAnsi="Calibri Light" w:cs="Calibri Light"/>
          <w:szCs w:val="24"/>
          <w:lang w:val="pl-PL"/>
        </w:rPr>
        <w:br/>
      </w:r>
      <w:r w:rsidRPr="00ED52C4">
        <w:rPr>
          <w:rFonts w:ascii="Calibri Light" w:hAnsi="Calibri Light" w:cs="Calibri Light"/>
          <w:szCs w:val="24"/>
          <w:lang w:val="pl-PL"/>
        </w:rPr>
        <w:br/>
        <w:t>Akademią Pedagogiki Specjalnej im. Marii Grzegorzewskiej z siedzibą w Warszawie, ul. Szczęśliwicka 40, 02-353 Warszawa, NIP: 5260252056, reprezentowaną przez:</w:t>
      </w:r>
      <w:r w:rsidRPr="00ED52C4">
        <w:rPr>
          <w:rFonts w:ascii="Calibri Light" w:hAnsi="Calibri Light" w:cs="Calibri Light"/>
          <w:szCs w:val="24"/>
          <w:lang w:val="pl-PL"/>
        </w:rPr>
        <w:br/>
      </w:r>
      <w:r w:rsidR="00530872" w:rsidRPr="00ED52C4">
        <w:rPr>
          <w:rFonts w:ascii="Calibri Light" w:hAnsi="Calibri Light" w:cs="Calibri Light"/>
          <w:szCs w:val="24"/>
          <w:lang w:val="pl-PL"/>
        </w:rPr>
        <w:t>dr hab. Barbar</w:t>
      </w:r>
      <w:r w:rsidR="00596A88" w:rsidRPr="00ED52C4">
        <w:rPr>
          <w:rFonts w:ascii="Calibri Light" w:hAnsi="Calibri Light" w:cs="Calibri Light"/>
          <w:szCs w:val="24"/>
          <w:lang w:val="pl-PL"/>
        </w:rPr>
        <w:t>ę</w:t>
      </w:r>
      <w:r w:rsidR="00530872" w:rsidRPr="00ED52C4">
        <w:rPr>
          <w:rFonts w:ascii="Calibri Light" w:hAnsi="Calibri Light" w:cs="Calibri Light"/>
          <w:szCs w:val="24"/>
          <w:lang w:val="pl-PL"/>
        </w:rPr>
        <w:t xml:space="preserve"> Marcinkowsk</w:t>
      </w:r>
      <w:r w:rsidR="00596A88" w:rsidRPr="00ED52C4">
        <w:rPr>
          <w:rFonts w:ascii="Calibri Light" w:hAnsi="Calibri Light" w:cs="Calibri Light"/>
          <w:szCs w:val="24"/>
          <w:lang w:val="pl-PL"/>
        </w:rPr>
        <w:t>ą, prof. APS – Rektora Akademii Pedagogiki Specjalnej im. Marii Grzegorzewskiej</w:t>
      </w:r>
      <w:r w:rsidRPr="00ED52C4">
        <w:rPr>
          <w:rFonts w:ascii="Calibri Light" w:hAnsi="Calibri Light" w:cs="Calibri Light"/>
          <w:szCs w:val="24"/>
          <w:lang w:val="pl-PL"/>
        </w:rPr>
        <w:br/>
        <w:t xml:space="preserve">zwaną dalej „Akademią” </w:t>
      </w:r>
      <w:r w:rsidRPr="00ED52C4">
        <w:rPr>
          <w:rFonts w:ascii="Calibri Light" w:hAnsi="Calibri Light" w:cs="Calibri Light"/>
          <w:szCs w:val="24"/>
          <w:lang w:val="pl-PL"/>
        </w:rPr>
        <w:br/>
        <w:t>a</w:t>
      </w:r>
      <w:r w:rsidRPr="00ED52C4">
        <w:rPr>
          <w:rFonts w:ascii="Calibri Light" w:hAnsi="Calibri Light" w:cs="Calibri Light"/>
          <w:szCs w:val="24"/>
          <w:lang w:val="pl-PL"/>
        </w:rPr>
        <w:br/>
      </w:r>
      <w:r w:rsidR="00596A88" w:rsidRPr="00ED52C4">
        <w:rPr>
          <w:rFonts w:ascii="Calibri Light" w:hAnsi="Calibri Light" w:cs="Calibri Light"/>
          <w:szCs w:val="24"/>
          <w:lang w:val="pl-PL"/>
        </w:rPr>
        <w:t>……………………………………………………………………………………………………………………………………………</w:t>
      </w:r>
      <w:r w:rsidRPr="00ED52C4">
        <w:rPr>
          <w:rFonts w:ascii="Calibri Light" w:hAnsi="Calibri Light" w:cs="Calibri Light"/>
          <w:szCs w:val="24"/>
          <w:lang w:val="pl-PL"/>
        </w:rPr>
        <w:br/>
      </w:r>
      <w:r w:rsidRPr="00ED52C4">
        <w:rPr>
          <w:rFonts w:ascii="Calibri Light" w:hAnsi="Calibri Light" w:cs="Calibri Light"/>
          <w:sz w:val="20"/>
          <w:szCs w:val="20"/>
          <w:lang w:val="pl-PL"/>
        </w:rPr>
        <w:t>[pełna nazwa i adres podmiotu zgłaszającego udział w projekcie]</w:t>
      </w:r>
      <w:r w:rsidRPr="00ED52C4">
        <w:rPr>
          <w:rFonts w:ascii="Calibri Light" w:hAnsi="Calibri Light" w:cs="Calibri Light"/>
          <w:sz w:val="20"/>
          <w:szCs w:val="20"/>
          <w:lang w:val="pl-PL"/>
        </w:rPr>
        <w:br/>
      </w:r>
      <w:r w:rsidRPr="00ED52C4">
        <w:rPr>
          <w:rFonts w:ascii="Calibri Light" w:hAnsi="Calibri Light" w:cs="Calibri Light"/>
          <w:szCs w:val="24"/>
          <w:lang w:val="pl-PL"/>
        </w:rPr>
        <w:t>NIP: ………………………………, REGON: ………………………………</w:t>
      </w:r>
      <w:r w:rsidRPr="00ED52C4">
        <w:rPr>
          <w:rFonts w:ascii="Calibri Light" w:hAnsi="Calibri Light" w:cs="Calibri Light"/>
          <w:szCs w:val="24"/>
          <w:lang w:val="pl-PL"/>
        </w:rPr>
        <w:br/>
        <w:t>reprezentowaną przez: …………………………………</w:t>
      </w:r>
      <w:r w:rsidR="00596A88" w:rsidRPr="00ED52C4">
        <w:rPr>
          <w:rFonts w:ascii="Calibri Light" w:hAnsi="Calibri Light" w:cs="Calibri Light"/>
          <w:szCs w:val="24"/>
          <w:lang w:val="pl-PL"/>
        </w:rPr>
        <w:t>…………………………………….</w:t>
      </w:r>
      <w:r w:rsidRPr="00ED52C4">
        <w:rPr>
          <w:rFonts w:ascii="Calibri Light" w:hAnsi="Calibri Light" w:cs="Calibri Light"/>
          <w:szCs w:val="24"/>
          <w:lang w:val="pl-PL"/>
        </w:rPr>
        <w:t>…………………,</w:t>
      </w:r>
      <w:r w:rsidRPr="00ED52C4">
        <w:rPr>
          <w:rFonts w:ascii="Calibri Light" w:hAnsi="Calibri Light" w:cs="Calibri Light"/>
          <w:szCs w:val="24"/>
          <w:lang w:val="pl-PL"/>
        </w:rPr>
        <w:br/>
        <w:t>zwaną dalej „Podmiotem” lub „Uczestnikiem projektu”,</w:t>
      </w:r>
      <w:r w:rsidRPr="00ED52C4">
        <w:rPr>
          <w:rFonts w:ascii="Calibri Light" w:hAnsi="Calibri Light" w:cs="Calibri Light"/>
          <w:szCs w:val="24"/>
          <w:lang w:val="pl-PL"/>
        </w:rPr>
        <w:br/>
        <w:t>łącznie zwanych dalej „Stronami”.</w:t>
      </w:r>
    </w:p>
    <w:p w14:paraId="6C2737BE" w14:textId="2811B1BA" w:rsidR="00017BCD" w:rsidRPr="00ED52C4" w:rsidRDefault="00D46F5D" w:rsidP="00D6740B">
      <w:pPr>
        <w:pStyle w:val="Nagwek1"/>
        <w:spacing w:before="0" w:line="360" w:lineRule="auto"/>
        <w:jc w:val="center"/>
        <w:rPr>
          <w:rFonts w:ascii="Calibri Light" w:hAnsi="Calibri Light" w:cs="Calibri Light"/>
          <w:color w:val="auto"/>
          <w:sz w:val="24"/>
          <w:szCs w:val="24"/>
          <w:lang w:val="pl-PL"/>
        </w:rPr>
      </w:pPr>
      <w:r w:rsidRPr="00ED52C4">
        <w:rPr>
          <w:rFonts w:ascii="Calibri Light" w:hAnsi="Calibri Light" w:cs="Calibri Light"/>
          <w:color w:val="auto"/>
          <w:sz w:val="24"/>
          <w:szCs w:val="24"/>
          <w:lang w:val="pl-PL"/>
        </w:rPr>
        <w:t>§</w:t>
      </w:r>
      <w:r w:rsidR="00ED52C4" w:rsidRPr="00ED52C4">
        <w:rPr>
          <w:rFonts w:ascii="Calibri Light" w:hAnsi="Calibri Light" w:cs="Calibri Light"/>
          <w:color w:val="auto"/>
          <w:sz w:val="24"/>
          <w:szCs w:val="24"/>
          <w:lang w:val="pl-PL"/>
        </w:rPr>
        <w:t xml:space="preserve"> </w:t>
      </w:r>
      <w:r w:rsidRPr="00ED52C4">
        <w:rPr>
          <w:rFonts w:ascii="Calibri Light" w:hAnsi="Calibri Light" w:cs="Calibri Light"/>
          <w:color w:val="auto"/>
          <w:sz w:val="24"/>
          <w:szCs w:val="24"/>
          <w:lang w:val="pl-PL"/>
        </w:rPr>
        <w:t>1 Przedmiot umowy</w:t>
      </w:r>
    </w:p>
    <w:p w14:paraId="7B34AC23" w14:textId="77777777" w:rsidR="00596A88" w:rsidRPr="00ED52C4" w:rsidRDefault="00D46F5D" w:rsidP="00D6740B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rFonts w:ascii="Calibri Light" w:hAnsi="Calibri Light" w:cs="Calibri Light"/>
          <w:szCs w:val="24"/>
          <w:lang w:val="pl-PL"/>
        </w:rPr>
      </w:pPr>
      <w:r w:rsidRPr="00ED52C4">
        <w:rPr>
          <w:rFonts w:ascii="Calibri Light" w:hAnsi="Calibri Light" w:cs="Calibri Light"/>
          <w:szCs w:val="24"/>
          <w:lang w:val="pl-PL"/>
        </w:rPr>
        <w:t>Na podstawie Regulaminu organizacji i udziału w projekcie pt. „Zadanie w dziedzinie nauczania o charakterze wdrożeniowo-naukowym polegające na przygotowaniu materiałów metodycznych i szkoleniowych w zakresie monitorowania rozwoju dziecka w wieku 3–6 lat na podstawie obserwacji funkcjonalnej z wykorzystaniem narzędzia Skali – Skrining Rozwoju Małego Dziecka (SRMD)”, Strony zawierają niniejszą Umowę o uczestnictwo w Projekcie.</w:t>
      </w:r>
    </w:p>
    <w:p w14:paraId="37927114" w14:textId="3FF43405" w:rsidR="00017BCD" w:rsidRPr="00ED52C4" w:rsidRDefault="00D46F5D" w:rsidP="00D6740B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rFonts w:ascii="Calibri Light" w:hAnsi="Calibri Light" w:cs="Calibri Light"/>
          <w:szCs w:val="24"/>
          <w:lang w:val="pl-PL"/>
        </w:rPr>
      </w:pPr>
      <w:r w:rsidRPr="00ED52C4">
        <w:rPr>
          <w:rFonts w:ascii="Calibri Light" w:hAnsi="Calibri Light" w:cs="Calibri Light"/>
          <w:szCs w:val="24"/>
          <w:lang w:val="pl-PL"/>
        </w:rPr>
        <w:t>Projekt realizowany jest przez Akademię na podstawie umowy nr MEN/2025/DEW/383 zawartej z Ministrem Edukacji.</w:t>
      </w:r>
    </w:p>
    <w:p w14:paraId="0808EC41" w14:textId="49DBF2B4" w:rsidR="00017BCD" w:rsidRPr="00ED52C4" w:rsidRDefault="00D46F5D" w:rsidP="00D6740B">
      <w:pPr>
        <w:pStyle w:val="Nagwek1"/>
        <w:spacing w:before="0" w:line="360" w:lineRule="auto"/>
        <w:jc w:val="center"/>
        <w:rPr>
          <w:rFonts w:ascii="Calibri Light" w:hAnsi="Calibri Light" w:cs="Calibri Light"/>
          <w:color w:val="auto"/>
          <w:sz w:val="24"/>
          <w:szCs w:val="24"/>
          <w:lang w:val="pl-PL"/>
        </w:rPr>
      </w:pPr>
      <w:r w:rsidRPr="00ED52C4">
        <w:rPr>
          <w:rFonts w:ascii="Calibri Light" w:hAnsi="Calibri Light" w:cs="Calibri Light"/>
          <w:color w:val="auto"/>
          <w:sz w:val="24"/>
          <w:szCs w:val="24"/>
          <w:lang w:val="pl-PL"/>
        </w:rPr>
        <w:t>§</w:t>
      </w:r>
      <w:r w:rsidR="00ED52C4" w:rsidRPr="00ED52C4">
        <w:rPr>
          <w:rFonts w:ascii="Calibri Light" w:hAnsi="Calibri Light" w:cs="Calibri Light"/>
          <w:color w:val="auto"/>
          <w:sz w:val="24"/>
          <w:szCs w:val="24"/>
          <w:lang w:val="pl-PL"/>
        </w:rPr>
        <w:t xml:space="preserve"> </w:t>
      </w:r>
      <w:r w:rsidRPr="00ED52C4">
        <w:rPr>
          <w:rFonts w:ascii="Calibri Light" w:hAnsi="Calibri Light" w:cs="Calibri Light"/>
          <w:color w:val="auto"/>
          <w:sz w:val="24"/>
          <w:szCs w:val="24"/>
          <w:lang w:val="pl-PL"/>
        </w:rPr>
        <w:t>2 Czas trwania</w:t>
      </w:r>
    </w:p>
    <w:p w14:paraId="595C20E0" w14:textId="77777777" w:rsidR="00017BCD" w:rsidRPr="00ED52C4" w:rsidRDefault="00D46F5D" w:rsidP="00D6740B">
      <w:pPr>
        <w:spacing w:after="0" w:line="360" w:lineRule="auto"/>
        <w:rPr>
          <w:rFonts w:ascii="Calibri Light" w:hAnsi="Calibri Light" w:cs="Calibri Light"/>
          <w:szCs w:val="24"/>
          <w:lang w:val="pl-PL"/>
        </w:rPr>
      </w:pPr>
      <w:r w:rsidRPr="00ED52C4">
        <w:rPr>
          <w:rFonts w:ascii="Calibri Light" w:hAnsi="Calibri Light" w:cs="Calibri Light"/>
          <w:szCs w:val="24"/>
          <w:lang w:val="pl-PL"/>
        </w:rPr>
        <w:t>1. Projekt realizowany jest w okresie od 15 czerwca 2025 r. do 31 grudnia 2025 r.</w:t>
      </w:r>
      <w:r w:rsidRPr="00ED52C4">
        <w:rPr>
          <w:rFonts w:ascii="Calibri Light" w:hAnsi="Calibri Light" w:cs="Calibri Light"/>
          <w:szCs w:val="24"/>
          <w:lang w:val="pl-PL"/>
        </w:rPr>
        <w:br/>
        <w:t>2. Niniejsza Umowa obowiązuje przez cały okres trwania Projektu, z zastrzeżeniem możliwości jej wcześniejszego rozwiązania na zasadach określonych w §6.</w:t>
      </w:r>
    </w:p>
    <w:p w14:paraId="3E66121C" w14:textId="5449A37C" w:rsidR="00017BCD" w:rsidRPr="00ED52C4" w:rsidRDefault="00D46F5D" w:rsidP="00D6740B">
      <w:pPr>
        <w:pStyle w:val="Nagwek1"/>
        <w:spacing w:before="0" w:line="360" w:lineRule="auto"/>
        <w:jc w:val="center"/>
        <w:rPr>
          <w:rFonts w:ascii="Calibri Light" w:hAnsi="Calibri Light" w:cs="Calibri Light"/>
          <w:color w:val="auto"/>
          <w:sz w:val="24"/>
          <w:szCs w:val="24"/>
          <w:lang w:val="pl-PL"/>
        </w:rPr>
      </w:pPr>
      <w:r w:rsidRPr="00ED52C4">
        <w:rPr>
          <w:rFonts w:ascii="Calibri Light" w:hAnsi="Calibri Light" w:cs="Calibri Light"/>
          <w:color w:val="auto"/>
          <w:sz w:val="24"/>
          <w:szCs w:val="24"/>
          <w:lang w:val="pl-PL"/>
        </w:rPr>
        <w:lastRenderedPageBreak/>
        <w:t>§</w:t>
      </w:r>
      <w:r w:rsidR="00ED52C4" w:rsidRPr="00ED52C4">
        <w:rPr>
          <w:rFonts w:ascii="Calibri Light" w:hAnsi="Calibri Light" w:cs="Calibri Light"/>
          <w:color w:val="auto"/>
          <w:sz w:val="24"/>
          <w:szCs w:val="24"/>
          <w:lang w:val="pl-PL"/>
        </w:rPr>
        <w:t xml:space="preserve"> </w:t>
      </w:r>
      <w:r w:rsidRPr="00ED52C4">
        <w:rPr>
          <w:rFonts w:ascii="Calibri Light" w:hAnsi="Calibri Light" w:cs="Calibri Light"/>
          <w:color w:val="auto"/>
          <w:sz w:val="24"/>
          <w:szCs w:val="24"/>
          <w:lang w:val="pl-PL"/>
        </w:rPr>
        <w:t>3 Zakres zobowiązań Stron</w:t>
      </w:r>
    </w:p>
    <w:p w14:paraId="7ECA15AD" w14:textId="77777777" w:rsidR="009419D3" w:rsidRPr="00ED52C4" w:rsidRDefault="00D46F5D" w:rsidP="00D6740B">
      <w:pPr>
        <w:pStyle w:val="Akapitzlist"/>
        <w:numPr>
          <w:ilvl w:val="0"/>
          <w:numId w:val="11"/>
        </w:numPr>
        <w:spacing w:after="0" w:line="360" w:lineRule="auto"/>
        <w:ind w:left="357" w:hanging="357"/>
        <w:rPr>
          <w:rFonts w:ascii="Calibri Light" w:hAnsi="Calibri Light" w:cs="Calibri Light"/>
          <w:szCs w:val="24"/>
          <w:lang w:val="pl-PL"/>
        </w:rPr>
      </w:pPr>
      <w:r w:rsidRPr="00ED52C4">
        <w:rPr>
          <w:rFonts w:ascii="Calibri Light" w:hAnsi="Calibri Light" w:cs="Calibri Light"/>
          <w:szCs w:val="24"/>
          <w:lang w:val="pl-PL"/>
        </w:rPr>
        <w:t>Akademia zobowiązuje się do:</w:t>
      </w:r>
    </w:p>
    <w:p w14:paraId="2EFFA73D" w14:textId="144916C2" w:rsidR="009419D3" w:rsidRPr="00ED52C4" w:rsidRDefault="006B789C" w:rsidP="009419D3">
      <w:pPr>
        <w:pStyle w:val="Akapitzlist"/>
        <w:numPr>
          <w:ilvl w:val="0"/>
          <w:numId w:val="12"/>
        </w:numPr>
        <w:spacing w:after="0" w:line="360" w:lineRule="auto"/>
        <w:rPr>
          <w:rFonts w:ascii="Calibri Light" w:hAnsi="Calibri Light" w:cs="Calibri Light"/>
          <w:szCs w:val="24"/>
          <w:lang w:val="pl-PL"/>
        </w:rPr>
      </w:pPr>
      <w:r w:rsidRPr="006B789C">
        <w:rPr>
          <w:rFonts w:ascii="Calibri Light" w:hAnsi="Calibri Light" w:cs="Calibri Light"/>
          <w:szCs w:val="24"/>
          <w:lang w:val="pl-PL"/>
        </w:rPr>
        <w:t xml:space="preserve">do realizacji i udostepnienia szkoleń przedstawicielom podmiotu w określonym łącznym wymiarze </w:t>
      </w:r>
      <w:r w:rsidR="00D46F5D" w:rsidRPr="00ED52C4">
        <w:rPr>
          <w:rFonts w:ascii="Calibri Light" w:hAnsi="Calibri Light" w:cs="Calibri Light"/>
          <w:szCs w:val="24"/>
          <w:lang w:val="pl-PL"/>
        </w:rPr>
        <w:t>18 godzin szkoleniowych</w:t>
      </w:r>
      <w:r>
        <w:rPr>
          <w:rFonts w:ascii="Calibri Light" w:hAnsi="Calibri Light" w:cs="Calibri Light"/>
          <w:szCs w:val="24"/>
          <w:lang w:val="pl-PL"/>
        </w:rPr>
        <w:t xml:space="preserve"> realizowanych z wykorzystaniem platformy TEAMS</w:t>
      </w:r>
      <w:r w:rsidR="00D46F5D" w:rsidRPr="00ED52C4">
        <w:rPr>
          <w:rFonts w:ascii="Calibri Light" w:hAnsi="Calibri Light" w:cs="Calibri Light"/>
          <w:szCs w:val="24"/>
          <w:lang w:val="pl-PL"/>
        </w:rPr>
        <w:t>,</w:t>
      </w:r>
    </w:p>
    <w:p w14:paraId="6CE0D662" w14:textId="77777777" w:rsidR="00ED52C4" w:rsidRPr="00ED52C4" w:rsidRDefault="00D46F5D" w:rsidP="009419D3">
      <w:pPr>
        <w:pStyle w:val="Akapitzlist"/>
        <w:numPr>
          <w:ilvl w:val="0"/>
          <w:numId w:val="12"/>
        </w:numPr>
        <w:spacing w:after="0" w:line="360" w:lineRule="auto"/>
        <w:rPr>
          <w:rFonts w:ascii="Calibri Light" w:hAnsi="Calibri Light" w:cs="Calibri Light"/>
          <w:szCs w:val="24"/>
          <w:lang w:val="pl-PL"/>
        </w:rPr>
      </w:pPr>
      <w:r w:rsidRPr="00ED52C4">
        <w:rPr>
          <w:rFonts w:ascii="Calibri Light" w:hAnsi="Calibri Light" w:cs="Calibri Light"/>
          <w:szCs w:val="24"/>
          <w:lang w:val="pl-PL"/>
        </w:rPr>
        <w:t>udostępnienia e-learningowych materiałów szkoleniowych dla koordynatorów/liderów,</w:t>
      </w:r>
    </w:p>
    <w:p w14:paraId="7A3AA8ED" w14:textId="008E445A" w:rsidR="009419D3" w:rsidRPr="00ED52C4" w:rsidRDefault="00D46F5D" w:rsidP="009419D3">
      <w:pPr>
        <w:pStyle w:val="Akapitzlist"/>
        <w:numPr>
          <w:ilvl w:val="0"/>
          <w:numId w:val="12"/>
        </w:numPr>
        <w:spacing w:after="0" w:line="360" w:lineRule="auto"/>
        <w:rPr>
          <w:rFonts w:ascii="Calibri Light" w:hAnsi="Calibri Light" w:cs="Calibri Light"/>
          <w:szCs w:val="24"/>
          <w:lang w:val="pl-PL"/>
        </w:rPr>
      </w:pPr>
      <w:r w:rsidRPr="00ED52C4">
        <w:rPr>
          <w:rFonts w:ascii="Calibri Light" w:hAnsi="Calibri Light" w:cs="Calibri Light"/>
          <w:szCs w:val="24"/>
          <w:lang w:val="pl-PL"/>
        </w:rPr>
        <w:t>zapewnienia wsparcia merytorycznego oraz doradczego w trakcie realizacji Projektu.</w:t>
      </w:r>
    </w:p>
    <w:p w14:paraId="7540C328" w14:textId="275DC4CD" w:rsidR="00ED52C4" w:rsidRPr="00ED52C4" w:rsidRDefault="006B789C" w:rsidP="00ED52C4">
      <w:pPr>
        <w:pStyle w:val="Akapitzlist"/>
        <w:numPr>
          <w:ilvl w:val="0"/>
          <w:numId w:val="11"/>
        </w:numPr>
        <w:spacing w:after="0" w:line="360" w:lineRule="auto"/>
        <w:ind w:left="357" w:hanging="357"/>
        <w:rPr>
          <w:rFonts w:ascii="Calibri Light" w:hAnsi="Calibri Light" w:cs="Calibri Light"/>
          <w:szCs w:val="24"/>
          <w:lang w:val="pl-PL"/>
        </w:rPr>
      </w:pPr>
      <w:r w:rsidRPr="00ED52C4">
        <w:rPr>
          <w:rFonts w:ascii="Calibri Light" w:hAnsi="Calibri Light" w:cs="Calibri Light"/>
          <w:szCs w:val="24"/>
          <w:lang w:val="pl-PL"/>
        </w:rPr>
        <w:t>Podmiot</w:t>
      </w:r>
      <w:r w:rsidR="00D46F5D" w:rsidRPr="00ED52C4">
        <w:rPr>
          <w:rFonts w:ascii="Calibri Light" w:hAnsi="Calibri Light" w:cs="Calibri Light"/>
          <w:szCs w:val="24"/>
          <w:lang w:val="pl-PL"/>
        </w:rPr>
        <w:t xml:space="preserve"> zobowiązuje się do:</w:t>
      </w:r>
    </w:p>
    <w:p w14:paraId="19AB3027" w14:textId="06B245A1" w:rsidR="006B789C" w:rsidRDefault="006B789C" w:rsidP="00ED52C4">
      <w:pPr>
        <w:pStyle w:val="Akapitzlist"/>
        <w:numPr>
          <w:ilvl w:val="0"/>
          <w:numId w:val="13"/>
        </w:numPr>
        <w:spacing w:after="0" w:line="360" w:lineRule="auto"/>
        <w:rPr>
          <w:rFonts w:ascii="Calibri Light" w:hAnsi="Calibri Light" w:cs="Calibri Light"/>
          <w:szCs w:val="24"/>
          <w:lang w:val="pl-PL"/>
        </w:rPr>
      </w:pPr>
      <w:r w:rsidRPr="006B789C">
        <w:rPr>
          <w:rFonts w:ascii="Calibri Light" w:hAnsi="Calibri Light" w:cs="Calibri Light"/>
          <w:szCs w:val="24"/>
          <w:lang w:val="pl-PL"/>
        </w:rPr>
        <w:t>wyznaczenia uczestników</w:t>
      </w:r>
      <w:r>
        <w:rPr>
          <w:rFonts w:ascii="Calibri Light" w:hAnsi="Calibri Light" w:cs="Calibri Light"/>
          <w:szCs w:val="24"/>
          <w:lang w:val="pl-PL"/>
        </w:rPr>
        <w:t>,</w:t>
      </w:r>
      <w:r w:rsidRPr="006B789C">
        <w:rPr>
          <w:rFonts w:ascii="Calibri Light" w:hAnsi="Calibri Light" w:cs="Calibri Light"/>
          <w:szCs w:val="24"/>
          <w:lang w:val="pl-PL"/>
        </w:rPr>
        <w:t xml:space="preserve"> którzy w jego imieniu będą brać w szkoleniach i ew. wskazania nowych uczestników w</w:t>
      </w:r>
      <w:r>
        <w:rPr>
          <w:rFonts w:ascii="Calibri Light" w:hAnsi="Calibri Light" w:cs="Calibri Light"/>
          <w:szCs w:val="24"/>
          <w:lang w:val="pl-PL"/>
        </w:rPr>
        <w:t xml:space="preserve"> </w:t>
      </w:r>
      <w:r w:rsidRPr="006B789C">
        <w:rPr>
          <w:rFonts w:ascii="Calibri Light" w:hAnsi="Calibri Light" w:cs="Calibri Light"/>
          <w:szCs w:val="24"/>
          <w:lang w:val="pl-PL"/>
        </w:rPr>
        <w:t>razie rezygnacji dotychczasowych</w:t>
      </w:r>
      <w:r w:rsidR="00C93639">
        <w:rPr>
          <w:rFonts w:ascii="Calibri Light" w:hAnsi="Calibri Light" w:cs="Calibri Light"/>
          <w:szCs w:val="24"/>
          <w:lang w:val="pl-PL"/>
        </w:rPr>
        <w:t>,</w:t>
      </w:r>
    </w:p>
    <w:p w14:paraId="5C1A9FAF" w14:textId="0E3EC8D4" w:rsidR="00ED52C4" w:rsidRPr="00ED52C4" w:rsidRDefault="00D46F5D" w:rsidP="00ED52C4">
      <w:pPr>
        <w:pStyle w:val="Akapitzlist"/>
        <w:numPr>
          <w:ilvl w:val="0"/>
          <w:numId w:val="13"/>
        </w:numPr>
        <w:spacing w:after="0" w:line="360" w:lineRule="auto"/>
        <w:rPr>
          <w:rFonts w:ascii="Calibri Light" w:hAnsi="Calibri Light" w:cs="Calibri Light"/>
          <w:szCs w:val="24"/>
          <w:lang w:val="pl-PL"/>
        </w:rPr>
      </w:pPr>
      <w:r w:rsidRPr="00ED52C4">
        <w:rPr>
          <w:rFonts w:ascii="Calibri Light" w:hAnsi="Calibri Light" w:cs="Calibri Light"/>
          <w:szCs w:val="24"/>
          <w:lang w:val="pl-PL"/>
        </w:rPr>
        <w:t>udziału w pełnym cyklu szkoleniowym,</w:t>
      </w:r>
    </w:p>
    <w:p w14:paraId="15F489E2" w14:textId="58D1635A" w:rsidR="00ED52C4" w:rsidRPr="00ED52C4" w:rsidRDefault="00C93639" w:rsidP="00ED52C4">
      <w:pPr>
        <w:pStyle w:val="Akapitzlist"/>
        <w:numPr>
          <w:ilvl w:val="0"/>
          <w:numId w:val="13"/>
        </w:numPr>
        <w:spacing w:after="0" w:line="360" w:lineRule="auto"/>
        <w:rPr>
          <w:rFonts w:ascii="Calibri Light" w:hAnsi="Calibri Light" w:cs="Calibri Light"/>
          <w:szCs w:val="24"/>
          <w:lang w:val="pl-PL"/>
        </w:rPr>
      </w:pPr>
      <w:r w:rsidRPr="00C93639">
        <w:rPr>
          <w:rFonts w:ascii="Calibri Light" w:hAnsi="Calibri Light" w:cs="Calibri Light"/>
          <w:szCs w:val="24"/>
          <w:lang w:val="pl-PL"/>
        </w:rPr>
        <w:t>realizowania nieodpłatnego wsparcia placówkom przedszkolnym w zakresie informacyjnym, doradczym dotyczącym stosowania Skriningu w bieżącej pracy przedszkola w ramach zadań statutowych podmiotu - uczestnika projektu w trakcie i po zakończeniu projektu przez okres co najmniej roku</w:t>
      </w:r>
      <w:r w:rsidR="00D46F5D" w:rsidRPr="00ED52C4">
        <w:rPr>
          <w:rFonts w:ascii="Calibri Light" w:hAnsi="Calibri Light" w:cs="Calibri Light"/>
          <w:szCs w:val="24"/>
          <w:lang w:val="pl-PL"/>
        </w:rPr>
        <w:t>,</w:t>
      </w:r>
    </w:p>
    <w:p w14:paraId="40CE6B3C" w14:textId="77777777" w:rsidR="00ED52C4" w:rsidRPr="00ED52C4" w:rsidRDefault="00D46F5D" w:rsidP="00ED52C4">
      <w:pPr>
        <w:pStyle w:val="Akapitzlist"/>
        <w:numPr>
          <w:ilvl w:val="0"/>
          <w:numId w:val="13"/>
        </w:numPr>
        <w:spacing w:after="0" w:line="360" w:lineRule="auto"/>
        <w:rPr>
          <w:rFonts w:ascii="Calibri Light" w:hAnsi="Calibri Light" w:cs="Calibri Light"/>
          <w:szCs w:val="24"/>
          <w:lang w:val="pl-PL"/>
        </w:rPr>
      </w:pPr>
      <w:r w:rsidRPr="00ED52C4">
        <w:rPr>
          <w:rFonts w:ascii="Calibri Light" w:hAnsi="Calibri Light" w:cs="Calibri Light"/>
          <w:szCs w:val="24"/>
          <w:lang w:val="pl-PL"/>
        </w:rPr>
        <w:t>udziału w badaniach walidacyjnych,</w:t>
      </w:r>
    </w:p>
    <w:p w14:paraId="39518C5D" w14:textId="7316B869" w:rsidR="00ED52C4" w:rsidRPr="00ED52C4" w:rsidRDefault="00C93639" w:rsidP="00ED52C4">
      <w:pPr>
        <w:pStyle w:val="Akapitzlist"/>
        <w:numPr>
          <w:ilvl w:val="0"/>
          <w:numId w:val="13"/>
        </w:numPr>
        <w:spacing w:after="0" w:line="360" w:lineRule="auto"/>
        <w:rPr>
          <w:rFonts w:ascii="Calibri Light" w:hAnsi="Calibri Light" w:cs="Calibri Light"/>
          <w:szCs w:val="24"/>
          <w:lang w:val="pl-PL"/>
        </w:rPr>
      </w:pPr>
      <w:r w:rsidRPr="00C93639">
        <w:rPr>
          <w:rFonts w:ascii="Calibri Light" w:hAnsi="Calibri Light" w:cs="Calibri Light"/>
          <w:szCs w:val="24"/>
          <w:lang w:val="pl-PL"/>
        </w:rPr>
        <w:t>przygotowania i przeprowadzenia</w:t>
      </w:r>
      <w:r>
        <w:rPr>
          <w:rFonts w:ascii="Calibri Light" w:hAnsi="Calibri Light" w:cs="Calibri Light"/>
          <w:szCs w:val="24"/>
          <w:lang w:val="pl-PL"/>
        </w:rPr>
        <w:t xml:space="preserve"> w województwie co najmniej</w:t>
      </w:r>
      <w:r w:rsidRPr="00C93639">
        <w:rPr>
          <w:rFonts w:ascii="Calibri Light" w:hAnsi="Calibri Light" w:cs="Calibri Light"/>
          <w:szCs w:val="24"/>
          <w:lang w:val="pl-PL"/>
        </w:rPr>
        <w:t xml:space="preserve"> </w:t>
      </w:r>
      <w:r>
        <w:rPr>
          <w:rFonts w:ascii="Calibri Light" w:hAnsi="Calibri Light" w:cs="Calibri Light"/>
          <w:szCs w:val="24"/>
          <w:lang w:val="pl-PL"/>
        </w:rPr>
        <w:t>jednego</w:t>
      </w:r>
      <w:r w:rsidRPr="00C93639">
        <w:rPr>
          <w:rFonts w:ascii="Calibri Light" w:hAnsi="Calibri Light" w:cs="Calibri Light"/>
          <w:szCs w:val="24"/>
          <w:lang w:val="pl-PL"/>
        </w:rPr>
        <w:t xml:space="preserve"> seminari</w:t>
      </w:r>
      <w:r>
        <w:rPr>
          <w:rFonts w:ascii="Calibri Light" w:hAnsi="Calibri Light" w:cs="Calibri Light"/>
          <w:szCs w:val="24"/>
          <w:lang w:val="pl-PL"/>
        </w:rPr>
        <w:t xml:space="preserve">um </w:t>
      </w:r>
      <w:r w:rsidRPr="00C93639">
        <w:rPr>
          <w:rFonts w:ascii="Calibri Light" w:hAnsi="Calibri Light" w:cs="Calibri Light"/>
          <w:szCs w:val="24"/>
          <w:lang w:val="pl-PL"/>
        </w:rPr>
        <w:t>informacyjno- wdrożeniow</w:t>
      </w:r>
      <w:r>
        <w:rPr>
          <w:rFonts w:ascii="Calibri Light" w:hAnsi="Calibri Light" w:cs="Calibri Light"/>
          <w:szCs w:val="24"/>
          <w:lang w:val="pl-PL"/>
        </w:rPr>
        <w:t>ego</w:t>
      </w:r>
      <w:r w:rsidRPr="00C93639">
        <w:rPr>
          <w:rFonts w:ascii="Calibri Light" w:hAnsi="Calibri Light" w:cs="Calibri Light"/>
          <w:szCs w:val="24"/>
          <w:lang w:val="pl-PL"/>
        </w:rPr>
        <w:t xml:space="preserve"> dla dyrektorów placówek wychowania przedszkolnego, przedstawicieli jednostek samorządu-organów prowadzących we współpracy z pozostałymi podmiotami</w:t>
      </w:r>
      <w:r>
        <w:rPr>
          <w:rFonts w:ascii="Calibri Light" w:hAnsi="Calibri Light" w:cs="Calibri Light"/>
          <w:szCs w:val="24"/>
          <w:lang w:val="pl-PL"/>
        </w:rPr>
        <w:t xml:space="preserve"> uczestnikami projektu w terminie do 15.12.2025 r.</w:t>
      </w:r>
    </w:p>
    <w:p w14:paraId="6CD182C0" w14:textId="0882A9F9" w:rsidR="00017BCD" w:rsidRPr="00ED52C4" w:rsidRDefault="00D46F5D" w:rsidP="00ED52C4">
      <w:pPr>
        <w:pStyle w:val="Akapitzlist"/>
        <w:numPr>
          <w:ilvl w:val="0"/>
          <w:numId w:val="13"/>
        </w:numPr>
        <w:spacing w:after="0" w:line="360" w:lineRule="auto"/>
        <w:rPr>
          <w:rFonts w:ascii="Calibri Light" w:hAnsi="Calibri Light" w:cs="Calibri Light"/>
          <w:szCs w:val="24"/>
          <w:lang w:val="pl-PL"/>
        </w:rPr>
      </w:pPr>
      <w:r w:rsidRPr="00ED52C4">
        <w:rPr>
          <w:rFonts w:ascii="Calibri Light" w:hAnsi="Calibri Light" w:cs="Calibri Light"/>
          <w:szCs w:val="24"/>
          <w:lang w:val="pl-PL"/>
        </w:rPr>
        <w:t>przestrzegania zapisów Regulaminu oraz wytycznych Akademii.</w:t>
      </w:r>
    </w:p>
    <w:p w14:paraId="3C920400" w14:textId="4F515112" w:rsidR="00017BCD" w:rsidRPr="00ED52C4" w:rsidRDefault="00D46F5D" w:rsidP="00ED52C4">
      <w:pPr>
        <w:pStyle w:val="Nagwek1"/>
        <w:spacing w:before="0" w:line="360" w:lineRule="auto"/>
        <w:jc w:val="center"/>
        <w:rPr>
          <w:rFonts w:ascii="Calibri Light" w:hAnsi="Calibri Light" w:cs="Calibri Light"/>
          <w:color w:val="auto"/>
          <w:sz w:val="24"/>
          <w:szCs w:val="24"/>
          <w:lang w:val="pl-PL"/>
        </w:rPr>
      </w:pPr>
      <w:r w:rsidRPr="00ED52C4">
        <w:rPr>
          <w:rFonts w:ascii="Calibri Light" w:hAnsi="Calibri Light" w:cs="Calibri Light"/>
          <w:color w:val="auto"/>
          <w:sz w:val="24"/>
          <w:szCs w:val="24"/>
          <w:lang w:val="pl-PL"/>
        </w:rPr>
        <w:t>§</w:t>
      </w:r>
      <w:r w:rsidR="00ED52C4" w:rsidRPr="00ED52C4">
        <w:rPr>
          <w:rFonts w:ascii="Calibri Light" w:hAnsi="Calibri Light" w:cs="Calibri Light"/>
          <w:color w:val="auto"/>
          <w:sz w:val="24"/>
          <w:szCs w:val="24"/>
          <w:lang w:val="pl-PL"/>
        </w:rPr>
        <w:t xml:space="preserve"> </w:t>
      </w:r>
      <w:r w:rsidRPr="00ED52C4">
        <w:rPr>
          <w:rFonts w:ascii="Calibri Light" w:hAnsi="Calibri Light" w:cs="Calibri Light"/>
          <w:color w:val="auto"/>
          <w:sz w:val="24"/>
          <w:szCs w:val="24"/>
          <w:lang w:val="pl-PL"/>
        </w:rPr>
        <w:t>4 Rezygnacja i zmiana uczestnika</w:t>
      </w:r>
    </w:p>
    <w:p w14:paraId="425A254C" w14:textId="77777777" w:rsidR="00ED52C4" w:rsidRPr="00ED52C4" w:rsidRDefault="00D46F5D" w:rsidP="00ED52C4">
      <w:pPr>
        <w:pStyle w:val="Akapitzlist"/>
        <w:numPr>
          <w:ilvl w:val="0"/>
          <w:numId w:val="14"/>
        </w:numPr>
        <w:spacing w:after="0" w:line="360" w:lineRule="auto"/>
        <w:ind w:left="357" w:hanging="357"/>
        <w:rPr>
          <w:rFonts w:ascii="Calibri Light" w:hAnsi="Calibri Light" w:cs="Calibri Light"/>
          <w:szCs w:val="24"/>
          <w:lang w:val="pl-PL"/>
        </w:rPr>
      </w:pPr>
      <w:r w:rsidRPr="00ED52C4">
        <w:rPr>
          <w:rFonts w:ascii="Calibri Light" w:hAnsi="Calibri Light" w:cs="Calibri Light"/>
          <w:szCs w:val="24"/>
          <w:lang w:val="pl-PL"/>
        </w:rPr>
        <w:t>W przypadku rezygnacji Uczestnika z udziału w Projekcie w trakcie jego realizacji, Podmiot zobowiązany jest do niezwłocznego oddelegowania nowej osoby spełniającej kryteria uczestnictwa.</w:t>
      </w:r>
    </w:p>
    <w:p w14:paraId="48B03E67" w14:textId="733F02F8" w:rsidR="00017BCD" w:rsidRPr="00ED52C4" w:rsidRDefault="00D46F5D" w:rsidP="00ED52C4">
      <w:pPr>
        <w:pStyle w:val="Akapitzlist"/>
        <w:numPr>
          <w:ilvl w:val="0"/>
          <w:numId w:val="14"/>
        </w:numPr>
        <w:spacing w:after="0" w:line="360" w:lineRule="auto"/>
        <w:ind w:left="357" w:hanging="357"/>
        <w:rPr>
          <w:rFonts w:ascii="Calibri Light" w:hAnsi="Calibri Light" w:cs="Calibri Light"/>
          <w:szCs w:val="24"/>
          <w:lang w:val="pl-PL"/>
        </w:rPr>
      </w:pPr>
      <w:r w:rsidRPr="00ED52C4">
        <w:rPr>
          <w:rFonts w:ascii="Calibri Light" w:hAnsi="Calibri Light" w:cs="Calibri Light"/>
          <w:szCs w:val="24"/>
          <w:lang w:val="pl-PL"/>
        </w:rPr>
        <w:t xml:space="preserve">Brak podpisania niniejszej Umowy </w:t>
      </w:r>
      <w:r w:rsidR="006B789C" w:rsidRPr="006B789C">
        <w:rPr>
          <w:rFonts w:ascii="Calibri Light" w:hAnsi="Calibri Light" w:cs="Calibri Light"/>
          <w:szCs w:val="24"/>
          <w:lang w:val="pl-PL"/>
        </w:rPr>
        <w:t xml:space="preserve">przez </w:t>
      </w:r>
      <w:r w:rsidR="006B789C">
        <w:rPr>
          <w:rFonts w:ascii="Calibri Light" w:hAnsi="Calibri Light" w:cs="Calibri Light"/>
          <w:szCs w:val="24"/>
          <w:lang w:val="pl-PL"/>
        </w:rPr>
        <w:t xml:space="preserve">Podmiot </w:t>
      </w:r>
      <w:r w:rsidRPr="00ED52C4">
        <w:rPr>
          <w:rFonts w:ascii="Calibri Light" w:hAnsi="Calibri Light" w:cs="Calibri Light"/>
          <w:szCs w:val="24"/>
          <w:lang w:val="pl-PL"/>
        </w:rPr>
        <w:t>w terminie 7 dni od ogłoszenia wyników rekrutacji traktowany jest jako rezygnacja z udziału w Projekcie.</w:t>
      </w:r>
    </w:p>
    <w:p w14:paraId="2C56DD6C" w14:textId="4AA83F41" w:rsidR="00017BCD" w:rsidRPr="00ED52C4" w:rsidRDefault="00D46F5D" w:rsidP="00ED52C4">
      <w:pPr>
        <w:pStyle w:val="Nagwek1"/>
        <w:spacing w:before="0" w:line="360" w:lineRule="auto"/>
        <w:jc w:val="center"/>
        <w:rPr>
          <w:rFonts w:ascii="Calibri Light" w:hAnsi="Calibri Light" w:cs="Calibri Light"/>
          <w:color w:val="auto"/>
          <w:sz w:val="24"/>
          <w:szCs w:val="24"/>
          <w:lang w:val="pl-PL"/>
        </w:rPr>
      </w:pPr>
      <w:r w:rsidRPr="00ED52C4">
        <w:rPr>
          <w:rFonts w:ascii="Calibri Light" w:hAnsi="Calibri Light" w:cs="Calibri Light"/>
          <w:color w:val="auto"/>
          <w:sz w:val="24"/>
          <w:szCs w:val="24"/>
          <w:lang w:val="pl-PL"/>
        </w:rPr>
        <w:t>§</w:t>
      </w:r>
      <w:r w:rsidR="00ED52C4" w:rsidRPr="00ED52C4">
        <w:rPr>
          <w:rFonts w:ascii="Calibri Light" w:hAnsi="Calibri Light" w:cs="Calibri Light"/>
          <w:color w:val="auto"/>
          <w:sz w:val="24"/>
          <w:szCs w:val="24"/>
          <w:lang w:val="pl-PL"/>
        </w:rPr>
        <w:t xml:space="preserve"> </w:t>
      </w:r>
      <w:r w:rsidRPr="00ED52C4">
        <w:rPr>
          <w:rFonts w:ascii="Calibri Light" w:hAnsi="Calibri Light" w:cs="Calibri Light"/>
          <w:color w:val="auto"/>
          <w:sz w:val="24"/>
          <w:szCs w:val="24"/>
          <w:lang w:val="pl-PL"/>
        </w:rPr>
        <w:t>5 Przetwarzanie danych osobowych</w:t>
      </w:r>
    </w:p>
    <w:p w14:paraId="21176D87" w14:textId="77777777" w:rsidR="00ED52C4" w:rsidRPr="00ED52C4" w:rsidRDefault="00D46F5D" w:rsidP="00ED52C4">
      <w:pPr>
        <w:pStyle w:val="Akapitzlist"/>
        <w:numPr>
          <w:ilvl w:val="0"/>
          <w:numId w:val="15"/>
        </w:numPr>
        <w:spacing w:after="0" w:line="360" w:lineRule="auto"/>
        <w:ind w:left="357" w:hanging="357"/>
        <w:rPr>
          <w:rFonts w:ascii="Calibri Light" w:hAnsi="Calibri Light" w:cs="Calibri Light"/>
          <w:szCs w:val="24"/>
          <w:lang w:val="pl-PL"/>
        </w:rPr>
      </w:pPr>
      <w:r w:rsidRPr="00ED52C4">
        <w:rPr>
          <w:rFonts w:ascii="Calibri Light" w:hAnsi="Calibri Light" w:cs="Calibri Light"/>
          <w:szCs w:val="24"/>
          <w:lang w:val="pl-PL"/>
        </w:rPr>
        <w:t>Podmiot oświadcza, że zapoznał się z informacjami dotyczącymi przetwarzania danych osobowych w ramach realizacji Projektu.</w:t>
      </w:r>
    </w:p>
    <w:p w14:paraId="1B793035" w14:textId="14F549A8" w:rsidR="00017BCD" w:rsidRPr="00ED52C4" w:rsidRDefault="00D46F5D" w:rsidP="00ED52C4">
      <w:pPr>
        <w:pStyle w:val="Akapitzlist"/>
        <w:numPr>
          <w:ilvl w:val="0"/>
          <w:numId w:val="15"/>
        </w:numPr>
        <w:spacing w:after="0" w:line="360" w:lineRule="auto"/>
        <w:ind w:left="357" w:hanging="357"/>
        <w:rPr>
          <w:rFonts w:ascii="Calibri Light" w:hAnsi="Calibri Light" w:cs="Calibri Light"/>
          <w:szCs w:val="24"/>
          <w:lang w:val="pl-PL"/>
        </w:rPr>
      </w:pPr>
      <w:r w:rsidRPr="00ED52C4">
        <w:rPr>
          <w:rFonts w:ascii="Calibri Light" w:hAnsi="Calibri Light" w:cs="Calibri Light"/>
          <w:szCs w:val="24"/>
          <w:lang w:val="pl-PL"/>
        </w:rPr>
        <w:lastRenderedPageBreak/>
        <w:t>Uczestnicy Projektu wyrażają zgodę na przetwarzanie danych osobowych oraz na wykorzystanie wizerunku w zakresie i celach związanych z realizacją Projektu.</w:t>
      </w:r>
    </w:p>
    <w:p w14:paraId="133B2F08" w14:textId="74BF8063" w:rsidR="00017BCD" w:rsidRPr="00ED52C4" w:rsidRDefault="00D46F5D" w:rsidP="00ED52C4">
      <w:pPr>
        <w:pStyle w:val="Nagwek1"/>
        <w:spacing w:before="0" w:line="360" w:lineRule="auto"/>
        <w:jc w:val="center"/>
        <w:rPr>
          <w:rFonts w:ascii="Calibri Light" w:hAnsi="Calibri Light" w:cs="Calibri Light"/>
          <w:color w:val="auto"/>
          <w:sz w:val="24"/>
          <w:szCs w:val="24"/>
          <w:lang w:val="pl-PL"/>
        </w:rPr>
      </w:pPr>
      <w:r w:rsidRPr="00ED52C4">
        <w:rPr>
          <w:rFonts w:ascii="Calibri Light" w:hAnsi="Calibri Light" w:cs="Calibri Light"/>
          <w:color w:val="auto"/>
          <w:sz w:val="24"/>
          <w:szCs w:val="24"/>
          <w:lang w:val="pl-PL"/>
        </w:rPr>
        <w:t>§</w:t>
      </w:r>
      <w:r w:rsidR="00ED52C4" w:rsidRPr="00ED52C4">
        <w:rPr>
          <w:rFonts w:ascii="Calibri Light" w:hAnsi="Calibri Light" w:cs="Calibri Light"/>
          <w:color w:val="auto"/>
          <w:sz w:val="24"/>
          <w:szCs w:val="24"/>
          <w:lang w:val="pl-PL"/>
        </w:rPr>
        <w:t xml:space="preserve"> </w:t>
      </w:r>
      <w:r w:rsidRPr="00ED52C4">
        <w:rPr>
          <w:rFonts w:ascii="Calibri Light" w:hAnsi="Calibri Light" w:cs="Calibri Light"/>
          <w:color w:val="auto"/>
          <w:sz w:val="24"/>
          <w:szCs w:val="24"/>
          <w:lang w:val="pl-PL"/>
        </w:rPr>
        <w:t>6 Postanowienia końcowe</w:t>
      </w:r>
    </w:p>
    <w:p w14:paraId="20EC7C10" w14:textId="77777777" w:rsidR="00ED52C4" w:rsidRPr="00ED52C4" w:rsidRDefault="00D46F5D" w:rsidP="00ED52C4">
      <w:pPr>
        <w:pStyle w:val="Akapitzlist"/>
        <w:numPr>
          <w:ilvl w:val="0"/>
          <w:numId w:val="16"/>
        </w:numPr>
        <w:spacing w:after="0" w:line="360" w:lineRule="auto"/>
        <w:ind w:left="357" w:hanging="357"/>
        <w:rPr>
          <w:rFonts w:ascii="Calibri Light" w:hAnsi="Calibri Light" w:cs="Calibri Light"/>
          <w:szCs w:val="24"/>
          <w:lang w:val="pl-PL"/>
        </w:rPr>
      </w:pPr>
      <w:r w:rsidRPr="00ED52C4">
        <w:rPr>
          <w:rFonts w:ascii="Calibri Light" w:hAnsi="Calibri Light" w:cs="Calibri Light"/>
          <w:szCs w:val="24"/>
          <w:lang w:val="pl-PL"/>
        </w:rPr>
        <w:t>W sprawach nieuregulowanych niniejszą Umową mają zastosowanie przepisy Regulaminu Projektu, ustawy Prawo o szkolnictwie wyższym i nauce, ustawy o finansach publicznych oraz Kodeksu cywilnego.</w:t>
      </w:r>
    </w:p>
    <w:p w14:paraId="43C8B519" w14:textId="77777777" w:rsidR="00ED52C4" w:rsidRPr="00ED52C4" w:rsidRDefault="00D46F5D" w:rsidP="00ED52C4">
      <w:pPr>
        <w:pStyle w:val="Akapitzlist"/>
        <w:numPr>
          <w:ilvl w:val="0"/>
          <w:numId w:val="16"/>
        </w:numPr>
        <w:spacing w:after="0" w:line="360" w:lineRule="auto"/>
        <w:ind w:left="357" w:hanging="357"/>
        <w:rPr>
          <w:rFonts w:ascii="Calibri Light" w:hAnsi="Calibri Light" w:cs="Calibri Light"/>
          <w:szCs w:val="24"/>
          <w:lang w:val="pl-PL"/>
        </w:rPr>
      </w:pPr>
      <w:r w:rsidRPr="00ED52C4">
        <w:rPr>
          <w:rFonts w:ascii="Calibri Light" w:hAnsi="Calibri Light" w:cs="Calibri Light"/>
          <w:szCs w:val="24"/>
          <w:lang w:val="pl-PL"/>
        </w:rPr>
        <w:t>Wszelkie spory mogące wyniknąć na tle realizacji niniejszej Umowy będą rozstrzygane przez sąd właściwy miejscowo dla siedziby Akademii.</w:t>
      </w:r>
    </w:p>
    <w:p w14:paraId="60880E36" w14:textId="1FBA2922" w:rsidR="00017BCD" w:rsidRPr="00ED52C4" w:rsidRDefault="00D46F5D" w:rsidP="00ED52C4">
      <w:pPr>
        <w:pStyle w:val="Akapitzlist"/>
        <w:numPr>
          <w:ilvl w:val="0"/>
          <w:numId w:val="16"/>
        </w:numPr>
        <w:spacing w:after="0" w:line="360" w:lineRule="auto"/>
        <w:ind w:left="357" w:hanging="357"/>
        <w:rPr>
          <w:rFonts w:ascii="Calibri Light" w:hAnsi="Calibri Light" w:cs="Calibri Light"/>
          <w:szCs w:val="24"/>
          <w:lang w:val="pl-PL"/>
        </w:rPr>
      </w:pPr>
      <w:r w:rsidRPr="00ED52C4">
        <w:rPr>
          <w:rFonts w:ascii="Calibri Light" w:hAnsi="Calibri Light" w:cs="Calibri Light"/>
          <w:szCs w:val="24"/>
          <w:lang w:val="pl-PL"/>
        </w:rPr>
        <w:t>Umowę sporządzono w dwóch jednobrzmiących egzemplarzach, po jednym dla każdej ze Stron.</w:t>
      </w:r>
    </w:p>
    <w:p w14:paraId="58CD7B18" w14:textId="77777777" w:rsidR="00ED52C4" w:rsidRDefault="00D46F5D" w:rsidP="00D6740B">
      <w:pPr>
        <w:spacing w:after="0" w:line="360" w:lineRule="auto"/>
        <w:rPr>
          <w:rFonts w:ascii="Calibri Light" w:hAnsi="Calibri Light" w:cs="Calibri Light"/>
          <w:szCs w:val="24"/>
          <w:lang w:val="pl-PL"/>
        </w:rPr>
      </w:pPr>
      <w:r w:rsidRPr="00ED52C4">
        <w:rPr>
          <w:rFonts w:ascii="Calibri Light" w:hAnsi="Calibri Light" w:cs="Calibri Light"/>
          <w:szCs w:val="24"/>
          <w:lang w:val="pl-PL"/>
        </w:rPr>
        <w:br/>
      </w:r>
      <w:r w:rsidRPr="00ED52C4">
        <w:rPr>
          <w:rFonts w:ascii="Calibri Light" w:hAnsi="Calibri Light" w:cs="Calibri Light"/>
          <w:szCs w:val="24"/>
          <w:lang w:val="pl-PL"/>
        </w:rPr>
        <w:br/>
        <w:t>Podpisy Stron:</w:t>
      </w:r>
      <w:r w:rsidRPr="00ED52C4">
        <w:rPr>
          <w:rFonts w:ascii="Calibri Light" w:hAnsi="Calibri Light" w:cs="Calibri Light"/>
          <w:szCs w:val="24"/>
          <w:lang w:val="pl-PL"/>
        </w:rPr>
        <w:br/>
      </w:r>
      <w:r w:rsidRPr="00ED52C4">
        <w:rPr>
          <w:rFonts w:ascii="Calibri Light" w:hAnsi="Calibri Light" w:cs="Calibri Light"/>
          <w:szCs w:val="24"/>
          <w:lang w:val="pl-PL"/>
        </w:rPr>
        <w:br/>
        <w:t>.................................................</w:t>
      </w:r>
      <w:r w:rsidRPr="00ED52C4">
        <w:rPr>
          <w:rFonts w:ascii="Calibri Light" w:hAnsi="Calibri Light" w:cs="Calibri Light"/>
          <w:szCs w:val="24"/>
          <w:lang w:val="pl-PL"/>
        </w:rPr>
        <w:br/>
        <w:t>(podpis i pieczęć przedstawiciela Akademii)</w:t>
      </w:r>
      <w:r w:rsidRPr="00ED52C4">
        <w:rPr>
          <w:rFonts w:ascii="Calibri Light" w:hAnsi="Calibri Light" w:cs="Calibri Light"/>
          <w:szCs w:val="24"/>
          <w:lang w:val="pl-PL"/>
        </w:rPr>
        <w:br/>
      </w:r>
    </w:p>
    <w:p w14:paraId="14A1EBD0" w14:textId="77777777" w:rsidR="00ED52C4" w:rsidRDefault="00ED52C4" w:rsidP="00D6740B">
      <w:pPr>
        <w:spacing w:after="0" w:line="360" w:lineRule="auto"/>
        <w:rPr>
          <w:rFonts w:ascii="Calibri Light" w:hAnsi="Calibri Light" w:cs="Calibri Light"/>
          <w:szCs w:val="24"/>
          <w:lang w:val="pl-PL"/>
        </w:rPr>
      </w:pPr>
    </w:p>
    <w:p w14:paraId="5E961252" w14:textId="5DF82B4C" w:rsidR="00017BCD" w:rsidRPr="00F13C5C" w:rsidRDefault="00D46F5D" w:rsidP="00D6740B">
      <w:pPr>
        <w:spacing w:after="0" w:line="360" w:lineRule="auto"/>
        <w:rPr>
          <w:rFonts w:ascii="Calibri Light" w:hAnsi="Calibri Light" w:cs="Calibri Light"/>
          <w:szCs w:val="24"/>
          <w:lang w:val="pl-PL"/>
        </w:rPr>
      </w:pPr>
      <w:r w:rsidRPr="00ED52C4">
        <w:rPr>
          <w:rFonts w:ascii="Calibri Light" w:hAnsi="Calibri Light" w:cs="Calibri Light"/>
          <w:szCs w:val="24"/>
          <w:lang w:val="pl-PL"/>
        </w:rPr>
        <w:br/>
        <w:t>.................................................</w:t>
      </w:r>
      <w:r w:rsidRPr="00ED52C4">
        <w:rPr>
          <w:rFonts w:ascii="Calibri Light" w:hAnsi="Calibri Light" w:cs="Calibri Light"/>
          <w:szCs w:val="24"/>
          <w:lang w:val="pl-PL"/>
        </w:rPr>
        <w:br/>
      </w:r>
      <w:r w:rsidRPr="00F13C5C">
        <w:rPr>
          <w:rFonts w:ascii="Calibri Light" w:hAnsi="Calibri Light" w:cs="Calibri Light"/>
          <w:szCs w:val="24"/>
          <w:lang w:val="pl-PL"/>
        </w:rPr>
        <w:t>(podpis i pieczęć przedstawiciela Podmiotu)</w:t>
      </w:r>
    </w:p>
    <w:sectPr w:rsidR="00017BCD" w:rsidRPr="00F13C5C" w:rsidSect="00C93639">
      <w:headerReference w:type="default" r:id="rId11"/>
      <w:footerReference w:type="default" r:id="rId12"/>
      <w:pgSz w:w="12240" w:h="15840"/>
      <w:pgMar w:top="1134" w:right="900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032B3" w14:textId="77777777" w:rsidR="00CA4FC7" w:rsidRDefault="00CA4FC7" w:rsidP="00492C4E">
      <w:pPr>
        <w:spacing w:after="0" w:line="240" w:lineRule="auto"/>
      </w:pPr>
      <w:r>
        <w:separator/>
      </w:r>
    </w:p>
  </w:endnote>
  <w:endnote w:type="continuationSeparator" w:id="0">
    <w:p w14:paraId="63DC74E9" w14:textId="77777777" w:rsidR="00CA4FC7" w:rsidRDefault="00CA4FC7" w:rsidP="00492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6429355"/>
      <w:docPartObj>
        <w:docPartGallery w:val="Page Numbers (Bottom of Page)"/>
        <w:docPartUnique/>
      </w:docPartObj>
    </w:sdtPr>
    <w:sdtContent>
      <w:p w14:paraId="75B8FE3F" w14:textId="361B433A" w:rsidR="00E30AF2" w:rsidRDefault="00E30AF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722A6440" w14:textId="77777777" w:rsidR="00E30AF2" w:rsidRDefault="00E30A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8B4E0" w14:textId="77777777" w:rsidR="00CA4FC7" w:rsidRDefault="00CA4FC7" w:rsidP="00492C4E">
      <w:pPr>
        <w:spacing w:after="0" w:line="240" w:lineRule="auto"/>
      </w:pPr>
      <w:r>
        <w:separator/>
      </w:r>
    </w:p>
  </w:footnote>
  <w:footnote w:type="continuationSeparator" w:id="0">
    <w:p w14:paraId="49B54AEE" w14:textId="77777777" w:rsidR="00CA4FC7" w:rsidRDefault="00CA4FC7" w:rsidP="00492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48B07" w14:textId="780959D9" w:rsidR="00492C4E" w:rsidRDefault="00492C4E" w:rsidP="00492C4E">
    <w:pPr>
      <w:pStyle w:val="Nagwek"/>
      <w:jc w:val="center"/>
    </w:pPr>
    <w:r>
      <w:rPr>
        <w:noProof/>
      </w:rPr>
      <w:drawing>
        <wp:inline distT="0" distB="0" distL="0" distR="0" wp14:anchorId="09E6C833" wp14:editId="6E316555">
          <wp:extent cx="4712335" cy="853440"/>
          <wp:effectExtent l="0" t="0" r="0" b="3810"/>
          <wp:docPr id="2440390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233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D16AE70" w14:textId="77777777" w:rsidR="00E30AF2" w:rsidRDefault="00E30AF2" w:rsidP="00492C4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16210B"/>
    <w:multiLevelType w:val="hybridMultilevel"/>
    <w:tmpl w:val="A5B8F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C26AEC"/>
    <w:multiLevelType w:val="hybridMultilevel"/>
    <w:tmpl w:val="56AC7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46992"/>
    <w:multiLevelType w:val="hybridMultilevel"/>
    <w:tmpl w:val="E338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06AC4"/>
    <w:multiLevelType w:val="hybridMultilevel"/>
    <w:tmpl w:val="F932B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404974"/>
    <w:multiLevelType w:val="hybridMultilevel"/>
    <w:tmpl w:val="7B6C3B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E4ADC"/>
    <w:multiLevelType w:val="hybridMultilevel"/>
    <w:tmpl w:val="CCF2E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197480"/>
    <w:multiLevelType w:val="hybridMultilevel"/>
    <w:tmpl w:val="56E628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965403">
    <w:abstractNumId w:val="8"/>
  </w:num>
  <w:num w:numId="2" w16cid:durableId="166871806">
    <w:abstractNumId w:val="6"/>
  </w:num>
  <w:num w:numId="3" w16cid:durableId="2053535750">
    <w:abstractNumId w:val="5"/>
  </w:num>
  <w:num w:numId="4" w16cid:durableId="572932049">
    <w:abstractNumId w:val="4"/>
  </w:num>
  <w:num w:numId="5" w16cid:durableId="1925918890">
    <w:abstractNumId w:val="7"/>
  </w:num>
  <w:num w:numId="6" w16cid:durableId="553854797">
    <w:abstractNumId w:val="3"/>
  </w:num>
  <w:num w:numId="7" w16cid:durableId="1305231381">
    <w:abstractNumId w:val="2"/>
  </w:num>
  <w:num w:numId="8" w16cid:durableId="842666778">
    <w:abstractNumId w:val="1"/>
  </w:num>
  <w:num w:numId="9" w16cid:durableId="1027944256">
    <w:abstractNumId w:val="0"/>
  </w:num>
  <w:num w:numId="10" w16cid:durableId="1427657431">
    <w:abstractNumId w:val="14"/>
  </w:num>
  <w:num w:numId="11" w16cid:durableId="1102647194">
    <w:abstractNumId w:val="11"/>
  </w:num>
  <w:num w:numId="12" w16cid:durableId="1165824276">
    <w:abstractNumId w:val="15"/>
  </w:num>
  <w:num w:numId="13" w16cid:durableId="113981758">
    <w:abstractNumId w:val="13"/>
  </w:num>
  <w:num w:numId="14" w16cid:durableId="237133886">
    <w:abstractNumId w:val="12"/>
  </w:num>
  <w:num w:numId="15" w16cid:durableId="2129472348">
    <w:abstractNumId w:val="10"/>
  </w:num>
  <w:num w:numId="16" w16cid:durableId="15187362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BCD"/>
    <w:rsid w:val="00034616"/>
    <w:rsid w:val="0006063C"/>
    <w:rsid w:val="00110952"/>
    <w:rsid w:val="0015074B"/>
    <w:rsid w:val="0029639D"/>
    <w:rsid w:val="00326F90"/>
    <w:rsid w:val="00372079"/>
    <w:rsid w:val="003A7E1C"/>
    <w:rsid w:val="00492C4E"/>
    <w:rsid w:val="004B0A42"/>
    <w:rsid w:val="00504497"/>
    <w:rsid w:val="00530872"/>
    <w:rsid w:val="00596A88"/>
    <w:rsid w:val="006B789C"/>
    <w:rsid w:val="006E07A1"/>
    <w:rsid w:val="007773E4"/>
    <w:rsid w:val="008D6C1C"/>
    <w:rsid w:val="009419D3"/>
    <w:rsid w:val="00AA1D8D"/>
    <w:rsid w:val="00B47730"/>
    <w:rsid w:val="00C93639"/>
    <w:rsid w:val="00CA4FC7"/>
    <w:rsid w:val="00CB0664"/>
    <w:rsid w:val="00D46F5D"/>
    <w:rsid w:val="00D6740B"/>
    <w:rsid w:val="00E30AF2"/>
    <w:rsid w:val="00E92C88"/>
    <w:rsid w:val="00ED52C4"/>
    <w:rsid w:val="00F13C5C"/>
    <w:rsid w:val="00F9129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FF880B"/>
  <w14:defaultImageDpi w14:val="300"/>
  <w15:docId w15:val="{31E5952D-1790-47C9-83CE-F6B33920A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F13C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3C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3C5C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3C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3C5C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8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7C5C6365F8D94995F82B52D2EC985C" ma:contentTypeVersion="10" ma:contentTypeDescription="Utwórz nowy dokument." ma:contentTypeScope="" ma:versionID="49e302a1451810b16eeed5478fc38261">
  <xsd:schema xmlns:xsd="http://www.w3.org/2001/XMLSchema" xmlns:xs="http://www.w3.org/2001/XMLSchema" xmlns:p="http://schemas.microsoft.com/office/2006/metadata/properties" xmlns:ns2="b8842f10-188f-4d82-a5b1-f83c0baee55b" xmlns:ns3="ece65697-6cbd-4674-81f5-01d1f30e8b95" targetNamespace="http://schemas.microsoft.com/office/2006/metadata/properties" ma:root="true" ma:fieldsID="41d797df25dff6c503421ccf262d7c26" ns2:_="" ns3:_="">
    <xsd:import namespace="b8842f10-188f-4d82-a5b1-f83c0baee55b"/>
    <xsd:import namespace="ece65697-6cbd-4674-81f5-01d1f30e8b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42f10-188f-4d82-a5b1-f83c0baee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8d40aee-1876-4de5-9816-e2120be42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65697-6cbd-4674-81f5-01d1f30e8b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6fd6e1-f9b9-4087-8f03-059cb578b1c4}" ma:internalName="TaxCatchAll" ma:showField="CatchAllData" ma:web="ece65697-6cbd-4674-81f5-01d1f30e8b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e65697-6cbd-4674-81f5-01d1f30e8b95" xsi:nil="true"/>
    <lcf76f155ced4ddcb4097134ff3c332f xmlns="b8842f10-188f-4d82-a5b1-f83c0baee55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8927B1-5ADE-4E10-AB88-B70620C3E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42f10-188f-4d82-a5b1-f83c0baee55b"/>
    <ds:schemaRef ds:uri="ece65697-6cbd-4674-81f5-01d1f30e8b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865E3D-D3A3-4B87-ADFB-05C76D9B37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919ADA-6C17-4B05-BEBA-0E594147504F}">
  <ds:schemaRefs>
    <ds:schemaRef ds:uri="http://schemas.microsoft.com/office/2006/metadata/properties"/>
    <ds:schemaRef ds:uri="http://schemas.microsoft.com/office/infopath/2007/PartnerControls"/>
    <ds:schemaRef ds:uri="ece65697-6cbd-4674-81f5-01d1f30e8b95"/>
    <ds:schemaRef ds:uri="b8842f10-188f-4d82-a5b1-f83c0baee55b"/>
  </ds:schemaRefs>
</ds:datastoreItem>
</file>

<file path=customXml/itemProps4.xml><?xml version="1.0" encoding="utf-8"?>
<ds:datastoreItem xmlns:ds="http://schemas.openxmlformats.org/officeDocument/2006/customXml" ds:itemID="{6C4EFDDB-81D6-4CAA-AC08-71BBD7F3D7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3534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Małgorzata Kamińska</cp:lastModifiedBy>
  <cp:revision>2</cp:revision>
  <dcterms:created xsi:type="dcterms:W3CDTF">2025-07-22T08:52:00Z</dcterms:created>
  <dcterms:modified xsi:type="dcterms:W3CDTF">2025-07-22T08:52:00Z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0x010100D87C5C6365F8D94995F82B52D2EC985C</vt:lpwstr>
  </property>
</Properties>
</file>